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plays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over exaggerate something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change what you look like for films or tv shows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Funny tv show or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Think aloud without caring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male person who plays a part in a film or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 playwriter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 aspects in films ,tv shows and theatres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show that people watch in person or on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charge of making films or tv shows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female person who plays a part in a film or tv show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</dc:title>
  <dcterms:created xsi:type="dcterms:W3CDTF">2021-10-11T16:34:51Z</dcterms:created>
  <dcterms:modified xsi:type="dcterms:W3CDTF">2021-10-11T16:34:51Z</dcterms:modified>
</cp:coreProperties>
</file>