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ross    </w:t>
      </w:r>
      <w:r>
        <w:t xml:space="preserve">   fleance    </w:t>
      </w:r>
      <w:r>
        <w:t xml:space="preserve">   malcom    </w:t>
      </w:r>
      <w:r>
        <w:t xml:space="preserve">   three witches    </w:t>
      </w:r>
      <w:r>
        <w:t xml:space="preserve">   macduff    </w:t>
      </w:r>
      <w:r>
        <w:t xml:space="preserve">   banquo    </w:t>
      </w:r>
      <w:r>
        <w:t xml:space="preserve">   duncan    </w:t>
      </w:r>
      <w:r>
        <w:t xml:space="preserve">   united kingdom    </w:t>
      </w:r>
      <w:r>
        <w:t xml:space="preserve">   Egland    </w:t>
      </w:r>
      <w:r>
        <w:t xml:space="preserve">   elizabethan    </w:t>
      </w:r>
      <w:r>
        <w:t xml:space="preserve">   macbeath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</dc:title>
  <dcterms:created xsi:type="dcterms:W3CDTF">2021-10-12T20:54:18Z</dcterms:created>
  <dcterms:modified xsi:type="dcterms:W3CDTF">2021-10-12T20:54:18Z</dcterms:modified>
</cp:coreProperties>
</file>