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Shakespeare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Someone who has a strong desire to achieve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Juliet's lovers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are the plays performed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you laugh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Oberon's Wife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something bad happens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King of Scotland 1040-1057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Prince of Denmark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Expression of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fictitious or imaginary person or thing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</dc:title>
  <dcterms:created xsi:type="dcterms:W3CDTF">2021-10-12T20:31:22Z</dcterms:created>
  <dcterms:modified xsi:type="dcterms:W3CDTF">2021-10-12T20:31:22Z</dcterms:modified>
</cp:coreProperties>
</file>