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Helena    </w:t>
      </w:r>
      <w:r>
        <w:t xml:space="preserve">   Demetrius    </w:t>
      </w:r>
      <w:r>
        <w:t xml:space="preserve">   Lysander    </w:t>
      </w:r>
      <w:r>
        <w:t xml:space="preserve">   Nick bottom    </w:t>
      </w:r>
      <w:r>
        <w:t xml:space="preserve">   Hermia    </w:t>
      </w:r>
      <w:r>
        <w:t xml:space="preserve">   Malcolm    </w:t>
      </w:r>
      <w:r>
        <w:t xml:space="preserve">   Macduff    </w:t>
      </w:r>
      <w:r>
        <w:t xml:space="preserve">   Donalbain    </w:t>
      </w:r>
      <w:r>
        <w:t xml:space="preserve">   Banquo    </w:t>
      </w:r>
      <w:r>
        <w:t xml:space="preserve">   Gonzalo    </w:t>
      </w:r>
      <w:r>
        <w:t xml:space="preserve">   Ariel    </w:t>
      </w:r>
      <w:r>
        <w:t xml:space="preserve">   Caliban    </w:t>
      </w:r>
      <w:r>
        <w:t xml:space="preserve">   Miranda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Characters</dc:title>
  <dcterms:created xsi:type="dcterms:W3CDTF">2021-10-11T16:33:56Z</dcterms:created>
  <dcterms:modified xsi:type="dcterms:W3CDTF">2021-10-11T16:33:56Z</dcterms:modified>
</cp:coreProperties>
</file>