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Sonnet CXXVIII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part on your face kisses your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changing into your true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married, what does the priest give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in love, what do you lips do to you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attached to your body, and lets you touch your lovers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attahed to your hands that allow you to grasp your lovers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when your face turns blotchy red from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from the heart, but cannot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piano emit from its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press down on a piano to make a lovers song?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Sonnet CXXVIII</dc:title>
  <dcterms:created xsi:type="dcterms:W3CDTF">2021-10-11T16:34:19Z</dcterms:created>
  <dcterms:modified xsi:type="dcterms:W3CDTF">2021-10-11T16:34:19Z</dcterms:modified>
</cp:coreProperties>
</file>