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Shakespeare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fist person to stab Caesar.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Tried  to stop Caesar from going to the capitol.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"I shall beseech him to befriend himself".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Stabs herself to sure her husband that she can keep a secret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He stress the fact to not look guilty.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 has power at the end of act three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time does the conspirators meet.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Caesar's last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Believes he can get Caesar to go to the capitol.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Cassius did what to push Brutus to kill Caesar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Was ripped apart by the angry Roman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act open up on the 15th of March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He has great love for Caesar.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"I am glad on ’t. What a fearful night is this! There’s two or three of us have seen strange sights."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The climax of the play.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 </dc:title>
  <dcterms:created xsi:type="dcterms:W3CDTF">2021-10-11T16:33:16Z</dcterms:created>
  <dcterms:modified xsi:type="dcterms:W3CDTF">2021-10-11T16:33:16Z</dcterms:modified>
</cp:coreProperties>
</file>