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Shallow 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Achieving or producing a significant amount.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Pore bearer.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mineral material.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Bone, cartilage or other rigid material supporting the body of an animal or plant.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water is no very deep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cold blooded vertebrate water animal with gills and fins.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Grass that grows in the sea.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Edible bivalve mollosks found by digging them up in shallow areas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mixing dirt and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Constantly changing, active and progressive.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a great deal of variety.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result of the erosion of siliceous and other rocks in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lacking a backbone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there is an abundant amount of coral, it could be a coral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bottom of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Aquatic Animal shaped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Forms large reefs in warm oceanic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source of vitiman 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Vibrant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Large seaweeds that create an under water forest in shallow areas.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Shallow Ocean</dc:title>
  <dcterms:created xsi:type="dcterms:W3CDTF">2021-10-11T16:35:10Z</dcterms:created>
  <dcterms:modified xsi:type="dcterms:W3CDTF">2021-10-11T16:35:10Z</dcterms:modified>
</cp:coreProperties>
</file>