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Shandessa's Graduation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Dessa's sister, spelled with an e and two 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"We are so very ______ of you, Dessa!!"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Heather mispronounces Dessa's name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Dessa's mom's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Shandessa's mother's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Dessa's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"Now, the ___________ begins!!"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one who graduated!!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Dessa's niece that's younger than 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Shandessa's 'not official'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Shandessa's niece by one of Neidra's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Shandessa's most favorite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thing you were invited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Girlfriend of Dessa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Dessa's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Dessa's dad, known thru out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Shandessa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Shandessa's brother from another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last name don't take crap from nobody!!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Shandessa's Graduation Party</dc:title>
  <dcterms:created xsi:type="dcterms:W3CDTF">2021-10-11T16:36:05Z</dcterms:created>
  <dcterms:modified xsi:type="dcterms:W3CDTF">2021-10-11T16:36:05Z</dcterms:modified>
</cp:coreProperties>
</file>