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Shared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November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school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Endless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 Games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Thursday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Former student who graduated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Shower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Summer Games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Lunch time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memorization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 a teacher, You are highly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Morning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Friday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are a .... wiz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Outing in Palos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Shared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always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Community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togethers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 SO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value your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science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Winter Games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Summer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Baking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Looking forward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Shopping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Always taking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Memories</dc:title>
  <dcterms:created xsi:type="dcterms:W3CDTF">2021-10-11T16:35:12Z</dcterms:created>
  <dcterms:modified xsi:type="dcterms:W3CDTF">2021-10-11T16:35:12Z</dcterms:modified>
</cp:coreProperties>
</file>