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Sharpie Highlighter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your day    </w:t>
      </w:r>
      <w:r>
        <w:t xml:space="preserve">   sharpie    </w:t>
      </w:r>
      <w:r>
        <w:t xml:space="preserve">   file    </w:t>
      </w:r>
      <w:r>
        <w:t xml:space="preserve">   sleep    </w:t>
      </w:r>
      <w:r>
        <w:t xml:space="preserve">   study    </w:t>
      </w:r>
      <w:r>
        <w:t xml:space="preserve">   commute    </w:t>
      </w:r>
      <w:r>
        <w:t xml:space="preserve">   paperwork    </w:t>
      </w:r>
      <w:r>
        <w:t xml:space="preserve">   school    </w:t>
      </w:r>
      <w:r>
        <w:t xml:space="preserve">   work    </w:t>
      </w:r>
      <w:r>
        <w:t xml:space="preserve">   wake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Sharpie Highlighter </dc:title>
  <dcterms:created xsi:type="dcterms:W3CDTF">2021-10-11T16:35:40Z</dcterms:created>
  <dcterms:modified xsi:type="dcterms:W3CDTF">2021-10-11T16:35:40Z</dcterms:modified>
</cp:coreProperties>
</file>