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Satsuma    </w:t>
      </w:r>
      <w:r>
        <w:t xml:space="preserve">   Nineties    </w:t>
      </w:r>
      <w:r>
        <w:t xml:space="preserve">   Books    </w:t>
      </w:r>
      <w:r>
        <w:t xml:space="preserve">   Cacti    </w:t>
      </w:r>
      <w:r>
        <w:t xml:space="preserve">   Garbage    </w:t>
      </w:r>
      <w:r>
        <w:t xml:space="preserve">   Apple    </w:t>
      </w:r>
      <w:r>
        <w:t xml:space="preserve">   Megan    </w:t>
      </w:r>
      <w:r>
        <w:t xml:space="preserve">   designing    </w:t>
      </w:r>
      <w:r>
        <w:t xml:space="preserve">   Drawing    </w:t>
      </w:r>
      <w:r>
        <w:t xml:space="preserve">   Polly pocket    </w:t>
      </w:r>
      <w:r>
        <w:t xml:space="preserve">   Trolls    </w:t>
      </w:r>
      <w:r>
        <w:t xml:space="preserve">   Dr Who    </w:t>
      </w:r>
      <w:r>
        <w:t xml:space="preserve">   Cat woman    </w:t>
      </w:r>
      <w:r>
        <w:t xml:space="preserve">   Shell    </w:t>
      </w:r>
      <w:r>
        <w:t xml:space="preserve">   Scarlett    </w:t>
      </w:r>
      <w:r>
        <w:t xml:space="preserve">   Doughnuts    </w:t>
      </w:r>
      <w:r>
        <w:t xml:space="preserve">   Coffee    </w:t>
      </w:r>
      <w:r>
        <w:t xml:space="preserve">   Animal Crossing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Shells Word Search</dc:title>
  <dcterms:created xsi:type="dcterms:W3CDTF">2021-10-11T16:38:25Z</dcterms:created>
  <dcterms:modified xsi:type="dcterms:W3CDTF">2021-10-11T16:38:25Z</dcterms:modified>
</cp:coreProperties>
</file>