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Sherlock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helps another commit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Punishment inflicted or retribution exacted for an injury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according to a systematic or established form of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 to which appeals are taken in a federal circuit or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conclusion reached on the basis of evidence and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Expressed in an incomprehensible or confusing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office or department for transacting particular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Inspiring fear or respect through being impressively large, powerful, intense, or capable.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Diminish or reduce or cause to diminish or reduce in thickness toward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person, plant, or animal that is descended from a particular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ancient past, especially the period before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Modesty or shyness resulting from a lack of self-confidence.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object surviving from an earlier time, especially one of historical or sentimental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metal container with a sloping hinged lid and a handle, used to fetch and store coal for a domestic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lengthy and complicated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below ground level in a house, typically one used for storing wine or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observing something or someone carefully or in order to gain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deviates from what is standard, normal,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indenting or the state of being indented.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motor vehicle's exhaust system, serving to muffle the sound of the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room or monument, cut in rock or built of stone, in which a dead person is laid or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legendary Spaniard proverbial for his seduction of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place, usually a civilian's house or other nonmilitary facility, where soldiers are lodged temporarily.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lack of energy and enthusiasm.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Crossword Puzzle</dc:title>
  <dcterms:created xsi:type="dcterms:W3CDTF">2021-10-11T16:36:57Z</dcterms:created>
  <dcterms:modified xsi:type="dcterms:W3CDTF">2021-10-11T16:36:57Z</dcterms:modified>
</cp:coreProperties>
</file>