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Sherman Alexie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</w:tbl>
    <w:p>
      <w:pPr>
        <w:pStyle w:val="WordBankLarge"/>
      </w:pPr>
      <w:r>
        <w:t xml:space="preserve">   Face    </w:t>
      </w:r>
      <w:r>
        <w:t xml:space="preserve">   First Indian on the Moon    </w:t>
      </w:r>
      <w:r>
        <w:t xml:space="preserve">   Flight    </w:t>
      </w:r>
      <w:r>
        <w:t xml:space="preserve">   Hanging Loose Press    </w:t>
      </w:r>
      <w:r>
        <w:t xml:space="preserve">   Indian Killer    </w:t>
      </w:r>
      <w:r>
        <w:t xml:space="preserve">   Novels    </w:t>
      </w:r>
      <w:r>
        <w:t xml:space="preserve">   Old Shirts and New Skins    </w:t>
      </w:r>
      <w:r>
        <w:t xml:space="preserve">   One Stick Song    </w:t>
      </w:r>
      <w:r>
        <w:t xml:space="preserve">   Poetry    </w:t>
      </w:r>
      <w:r>
        <w:t xml:space="preserve">   Reservation Blues    </w:t>
      </w:r>
      <w:r>
        <w:t xml:space="preserve">   Short stories    </w:t>
      </w:r>
      <w:r>
        <w:t xml:space="preserve">   Stories and Poems    </w:t>
      </w:r>
      <w:r>
        <w:t xml:space="preserve">   Superman and Me    </w:t>
      </w:r>
      <w:r>
        <w:t xml:space="preserve">   The Man Who Loves Salmon    </w:t>
      </w:r>
      <w:r>
        <w:t xml:space="preserve">   The Summer of Black Widows    </w:t>
      </w:r>
      <w:r>
        <w:t xml:space="preserve">   Water Flowing Home    </w:t>
      </w:r>
      <w:r>
        <w:t xml:space="preserve">   What You Pawn I Will Redeem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Sherman Alexie</dc:title>
  <dcterms:created xsi:type="dcterms:W3CDTF">2021-10-11T16:37:30Z</dcterms:created>
  <dcterms:modified xsi:type="dcterms:W3CDTF">2021-10-11T16:37:30Z</dcterms:modified>
</cp:coreProperties>
</file>