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and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puts money in the bank to keep it for later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keep money and let it build up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 you owe money to a person or a bank (2, 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enough money to buy something (3, 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something from someone which you will return late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uses their money immediately to buy what they want (7)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shop reduces its prices for a period of time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something to someone for a limited period of time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shop reduces the price on a thing  – or gives you something extra for free (7, 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is cheaper than you expect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get a lot for the money (4, 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it to buy things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buy something because it's too expensive (4, 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borrow money from someone you ______ them money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use your money to buy things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and money</dc:title>
  <dcterms:created xsi:type="dcterms:W3CDTF">2021-10-11T16:39:09Z</dcterms:created>
  <dcterms:modified xsi:type="dcterms:W3CDTF">2021-10-11T16:39:09Z</dcterms:modified>
</cp:coreProperties>
</file>