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Short 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Not many hills, Christchurch is pretty 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Something to put your clothes on in the wardrobe.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opposite of sad.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trampoline game, ...... the egg.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you are left with once the fire has burned out.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type of hat.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noise made by a fire cracker or a gun.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Every country flies a different 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dark colour.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will find this at the beach.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crisp, juicy fruit.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If your skin is red and itchy, you might have a 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triangle has three of these.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A</dc:title>
  <dcterms:created xsi:type="dcterms:W3CDTF">2021-10-11T16:37:49Z</dcterms:created>
  <dcterms:modified xsi:type="dcterms:W3CDTF">2021-10-11T16:37:49Z</dcterms:modified>
</cp:coreProperties>
</file>