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Response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hierarchical system of government with a monarch as sovereign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god appoints a monarch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a territory, a population, a legal system and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people rise up and take power from a ruling elite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motto of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 building is an example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is an absence of power/government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state treats other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English monarchs lost absolute power and parliament become sovereign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the glob which is politically sensitive (eg. SCS)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state takes action in its own national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there is a division of church and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Donald Trump is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Singapore is an example of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Australia  used to be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treaty establishing the sovereignty of every state where, each has the right to govern itself as it sees fit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Response Revision </dc:title>
  <dcterms:created xsi:type="dcterms:W3CDTF">2021-10-11T16:39:05Z</dcterms:created>
  <dcterms:modified xsi:type="dcterms:W3CDTF">2021-10-11T16:39:05Z</dcterms:modified>
</cp:coreProperties>
</file>