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Short Story Words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 an argument forcing an opponent to choose either of two unfavorable alternatives.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 giving a vivid picture with explicit detail.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fact of two things being seen or placed close together with a contrasting effect.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person who actively opposes or is hostile to someone or something; an adversary.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state or feeling of excited or anxious uncertainty about what may happen.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natural aptitude for using words and ideas in a quick and inventive way to create humor.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particular opinion or attitude expressed.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warning or indication of (a future event).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an event causing great suffering, destruction, and distress, such as a serious accident, crime, or natural catastrophe.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a type of language that consists of words and phrases that are regarded as very informal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male character in a book, play, or movie, who is typically identified with good qualities, and with whom the reader is expected to sympathize with.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leading character or one of the major characters in a drama, movie, novel, or other fictional text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presentation of something as being smaller, worse, or less important than it actually is.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 relating to the commissioning or preparing of material for publication.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action or process of narrating a story.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visually descriptive or figurative language, especially in a literary work.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 a novel, play, or movie dealing with a puzzling crime, especially a murder.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 a thing aimed at or sought; a goal.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, the most intense, exciting, or important point of something; a culmination or apex.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firm decision to do or not to do something.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 a traditional story sometimes popularly regarded as historical but unauthenticated.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 prejudice in favor of or against one thing, person, or group compared with another, usually in a way considered to be unfair.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Story Words </dc:title>
  <dcterms:created xsi:type="dcterms:W3CDTF">2021-10-11T16:40:34Z</dcterms:created>
  <dcterms:modified xsi:type="dcterms:W3CDTF">2021-10-11T16:40:34Z</dcterms:modified>
</cp:coreProperties>
</file>