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u and long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tool to groom your hair and a different one for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drive these.  It begins with 'T'.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school supply used to make things stick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detectives look for this to solve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one on each hand.  It's not your fingers, but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dish you eat.  It's hearty and yummy.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this with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color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means the same as fat.  It begins with a ' P 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 and long u</dc:title>
  <dcterms:created xsi:type="dcterms:W3CDTF">2021-10-11T16:40:36Z</dcterms:created>
  <dcterms:modified xsi:type="dcterms:W3CDTF">2021-10-11T16:40:36Z</dcterms:modified>
</cp:coreProperties>
</file>