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Side Tracked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Assists athletes in developing to their full potential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normal function in some part of the body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greatest of the games of Ancient Greece, held every four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to, associating with or denoting Jews or Judaism, also being a Jew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distinctive clothing warn by members of the same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force or threat, to abuse, aggressively dominate or intimidate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movement of a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consistent speed in walking, running or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institution for educating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athlete or other person awarded a medal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sport which includes athletic contests established on the skills of running, jumping, and throwing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helps students to acquire knowledge, competence, or virtue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or quality of being dedicated to a course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Do, get done, or accomplish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mutual trust and support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time or score ever achieved by an athlete in a particular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Abnormally or extremely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Talent, skill, or proficiency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activity involving physical exertion and skill in which an individual or team competes against another for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complete with others to see who is the fastest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 Tracked</dc:title>
  <dcterms:created xsi:type="dcterms:W3CDTF">2021-10-11T16:40:49Z</dcterms:created>
  <dcterms:modified xsi:type="dcterms:W3CDTF">2021-10-11T16:40:49Z</dcterms:modified>
</cp:coreProperties>
</file>