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Sienna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bus    </w:t>
      </w:r>
      <w:r>
        <w:t xml:space="preserve">   car    </w:t>
      </w:r>
      <w:r>
        <w:t xml:space="preserve">   house    </w:t>
      </w:r>
      <w:r>
        <w:t xml:space="preserve">   storm    </w:t>
      </w:r>
      <w:r>
        <w:t xml:space="preserve">   cloudy    </w:t>
      </w:r>
      <w:r>
        <w:t xml:space="preserve">   sunny    </w:t>
      </w:r>
      <w:r>
        <w:t xml:space="preserve">   frog    </w:t>
      </w:r>
      <w:r>
        <w:t xml:space="preserve">   turtle    </w:t>
      </w:r>
      <w:r>
        <w:t xml:space="preserve">   bird    </w:t>
      </w:r>
      <w:r>
        <w:t xml:space="preserve">   boy    </w:t>
      </w:r>
      <w:r>
        <w:t xml:space="preserve">   girl    </w:t>
      </w:r>
      <w:r>
        <w:t xml:space="preserve">   geography    </w:t>
      </w:r>
      <w:r>
        <w:t xml:space="preserve">   history    </w:t>
      </w:r>
      <w:r>
        <w:t xml:space="preserve">   science    </w:t>
      </w:r>
      <w:r>
        <w:t xml:space="preserve">   english    </w:t>
      </w:r>
      <w:r>
        <w:t xml:space="preserve">   mathematics    </w:t>
      </w:r>
      <w:r>
        <w:t xml:space="preserve">   doll    </w:t>
      </w:r>
      <w:r>
        <w:t xml:space="preserve">   bear    </w:t>
      </w:r>
      <w:r>
        <w:t xml:space="preserve">   elephant    </w:t>
      </w:r>
      <w:r>
        <w:t xml:space="preserve">   happy    </w:t>
      </w:r>
      <w:r>
        <w:t xml:space="preserve">   love    </w:t>
      </w:r>
      <w:r>
        <w:t xml:space="preserve">   grampa    </w:t>
      </w:r>
      <w:r>
        <w:t xml:space="preserve">   sienna    </w:t>
      </w:r>
      <w:r>
        <w:t xml:space="preserve">   hunter    </w:t>
      </w:r>
      <w:r>
        <w:t xml:space="preserve">   noah    </w:t>
      </w:r>
      <w:r>
        <w:t xml:space="preserve">   mummy    </w:t>
      </w:r>
      <w:r>
        <w:t xml:space="preserve">   duane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Sienna</dc:title>
  <dcterms:created xsi:type="dcterms:W3CDTF">2021-10-11T16:41:20Z</dcterms:created>
  <dcterms:modified xsi:type="dcterms:W3CDTF">2021-10-11T16:41:20Z</dcterms:modified>
</cp:coreProperties>
</file>