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Sierra Adrenaline Cheer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Roundofff    </w:t>
      </w:r>
      <w:r>
        <w:t xml:space="preserve">   Cartwheel    </w:t>
      </w:r>
      <w:r>
        <w:t xml:space="preserve">   Aerial    </w:t>
      </w:r>
      <w:r>
        <w:t xml:space="preserve">   Sierra Adrenaline    </w:t>
      </w:r>
      <w:r>
        <w:t xml:space="preserve">   Be The Best    </w:t>
      </w:r>
      <w:r>
        <w:t xml:space="preserve">   Team    </w:t>
      </w:r>
      <w:r>
        <w:t xml:space="preserve">   Champions    </w:t>
      </w:r>
      <w:r>
        <w:t xml:space="preserve">   All Stars    </w:t>
      </w:r>
      <w:r>
        <w:t xml:space="preserve">   High V    </w:t>
      </w:r>
      <w:r>
        <w:t xml:space="preserve">   Tuck    </w:t>
      </w:r>
      <w:r>
        <w:t xml:space="preserve">   Front Handspring    </w:t>
      </w:r>
      <w:r>
        <w:t xml:space="preserve">   Back Tuck    </w:t>
      </w:r>
      <w:r>
        <w:t xml:space="preserve">   Scorpion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Sierra Adrenaline Cheer</dc:title>
  <dcterms:created xsi:type="dcterms:W3CDTF">2021-10-11T16:39:36Z</dcterms:created>
  <dcterms:modified xsi:type="dcterms:W3CDTF">2021-10-11T16:39:36Z</dcterms:modified>
</cp:coreProperties>
</file>