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Sierras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throw arrows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sew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line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 you watch a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you find books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enjoy entertainment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your letters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work with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throw 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clean your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get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Sierras Cross Word Puzzle</dc:title>
  <dcterms:created xsi:type="dcterms:W3CDTF">2021-10-11T16:40:42Z</dcterms:created>
  <dcterms:modified xsi:type="dcterms:W3CDTF">2021-10-11T16:40:42Z</dcterms:modified>
</cp:coreProperties>
</file>