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Ch.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oil    </w:t>
      </w:r>
      <w:r>
        <w:t xml:space="preserve">   laugh    </w:t>
      </w:r>
      <w:r>
        <w:t xml:space="preserve">   engine    </w:t>
      </w:r>
      <w:r>
        <w:t xml:space="preserve">   vary    </w:t>
      </w:r>
      <w:r>
        <w:t xml:space="preserve">   truth    </w:t>
      </w:r>
      <w:r>
        <w:t xml:space="preserve">   spread    </w:t>
      </w:r>
      <w:r>
        <w:t xml:space="preserve">   idea    </w:t>
      </w:r>
      <w:r>
        <w:t xml:space="preserve">   talk    </w:t>
      </w:r>
      <w:r>
        <w:t xml:space="preserve">   student    </w:t>
      </w:r>
      <w:r>
        <w:t xml:space="preserve">   listen    </w:t>
      </w:r>
      <w:r>
        <w:t xml:space="preserve">   loud    </w:t>
      </w:r>
      <w:r>
        <w:t xml:space="preserve">   buy    </w:t>
      </w:r>
      <w:r>
        <w:t xml:space="preserve">   hear    </w:t>
      </w:r>
      <w:r>
        <w:t xml:space="preserve">   wear    </w:t>
      </w:r>
      <w:r>
        <w:t xml:space="preserve">   break    </w:t>
      </w:r>
      <w:r>
        <w:t xml:space="preserve">   women    </w:t>
      </w:r>
      <w:r>
        <w:t xml:space="preserve">   gone tomorrow    </w:t>
      </w:r>
      <w:r>
        <w:t xml:space="preserve">   perfect    </w:t>
      </w:r>
      <w:r>
        <w:t xml:space="preserve">   four    </w:t>
      </w:r>
      <w:r>
        <w:t xml:space="preserve">   wild    </w:t>
      </w:r>
      <w:r>
        <w:t xml:space="preserve">   near    </w:t>
      </w:r>
      <w:r>
        <w:t xml:space="preserve">   family    </w:t>
      </w:r>
      <w:r>
        <w:t xml:space="preserve">   special    </w:t>
      </w:r>
      <w:r>
        <w:t xml:space="preserve">   walk cover    </w:t>
      </w:r>
      <w:r>
        <w:t xml:space="preserve">   though    </w:t>
      </w:r>
      <w:r>
        <w:t xml:space="preserve">   friend    </w:t>
      </w:r>
      <w:r>
        <w:t xml:space="preserve">   night    </w:t>
      </w:r>
      <w:r>
        <w:t xml:space="preserve">   hour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Ch. 1 and 2</dc:title>
  <dcterms:created xsi:type="dcterms:W3CDTF">2021-10-11T16:42:44Z</dcterms:created>
  <dcterms:modified xsi:type="dcterms:W3CDTF">2021-10-11T16:42:44Z</dcterms:modified>
</cp:coreProperties>
</file>