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 In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Alexa    </w:t>
      </w:r>
      <w:r>
        <w:t xml:space="preserve">   Andy    </w:t>
      </w:r>
      <w:r>
        <w:t xml:space="preserve">   Aubrey    </w:t>
      </w:r>
      <w:r>
        <w:t xml:space="preserve">   Brent    </w:t>
      </w:r>
      <w:r>
        <w:t xml:space="preserve">   Carrigan    </w:t>
      </w:r>
      <w:r>
        <w:t xml:space="preserve">   Christian    </w:t>
      </w:r>
      <w:r>
        <w:t xml:space="preserve">   Dane    </w:t>
      </w:r>
      <w:r>
        <w:t xml:space="preserve">   Dawson    </w:t>
      </w:r>
      <w:r>
        <w:t xml:space="preserve">   Devon    </w:t>
      </w:r>
      <w:r>
        <w:t xml:space="preserve">   Dylan    </w:t>
      </w:r>
      <w:r>
        <w:t xml:space="preserve">   Ian    </w:t>
      </w:r>
      <w:r>
        <w:t xml:space="preserve">   John    </w:t>
      </w:r>
      <w:r>
        <w:t xml:space="preserve">   Kayla    </w:t>
      </w:r>
      <w:r>
        <w:t xml:space="preserve">   Keeley    </w:t>
      </w:r>
      <w:r>
        <w:t xml:space="preserve">   Mary    </w:t>
      </w:r>
      <w:r>
        <w:t xml:space="preserve">   Matt    </w:t>
      </w:r>
      <w:r>
        <w:t xml:space="preserve">   Michael    </w:t>
      </w:r>
      <w:r>
        <w:t xml:space="preserve">   Nadiya    </w:t>
      </w:r>
      <w:r>
        <w:t xml:space="preserve">   Robby    </w:t>
      </w:r>
      <w:r>
        <w:t xml:space="preserve">   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In Sheet</dc:title>
  <dcterms:created xsi:type="dcterms:W3CDTF">2021-10-11T16:42:56Z</dcterms:created>
  <dcterms:modified xsi:type="dcterms:W3CDTF">2021-10-11T16:42:56Z</dcterms:modified>
</cp:coreProperties>
</file>