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Signs of a LIFE of FAITH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should you think about and memorize to help you live your faith?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should you go on Saturday morning because you love others?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you get pocket money what should you do with 10%?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should you talk to besides your parents when you need help?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should you want to read every 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At the end of the service, how should you respond to the preaching?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should you do during church services to remember what was preached?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should you treat your parents?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you are sick, what is the first thing you should do?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you hear the truth and know you are wrong what should you do?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a LIFE of FAITH</dc:title>
  <dcterms:created xsi:type="dcterms:W3CDTF">2021-11-17T03:29:01Z</dcterms:created>
  <dcterms:modified xsi:type="dcterms:W3CDTF">2021-11-17T03:29:01Z</dcterms:modified>
</cp:coreProperties>
</file>