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Sigrid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basic    </w:t>
      </w:r>
      <w:r>
        <w:t xml:space="preserve">   business dinners    </w:t>
      </w:r>
      <w:r>
        <w:t xml:space="preserve">   credit    </w:t>
      </w:r>
      <w:r>
        <w:t xml:space="preserve">   dont feel like crying    </w:t>
      </w:r>
      <w:r>
        <w:t xml:space="preserve">   dont kill my vibe    </w:t>
      </w:r>
      <w:r>
        <w:t xml:space="preserve">   dynamite    </w:t>
      </w:r>
      <w:r>
        <w:t xml:space="preserve">   fake friends    </w:t>
      </w:r>
      <w:r>
        <w:t xml:space="preserve">   focus    </w:t>
      </w:r>
      <w:r>
        <w:t xml:space="preserve">   go to war    </w:t>
      </w:r>
      <w:r>
        <w:t xml:space="preserve">   Haunted    </w:t>
      </w:r>
      <w:r>
        <w:t xml:space="preserve">   high five    </w:t>
      </w:r>
      <w:r>
        <w:t xml:space="preserve">   home to you    </w:t>
      </w:r>
      <w:r>
        <w:t xml:space="preserve">   i don’t want to know    </w:t>
      </w:r>
      <w:r>
        <w:t xml:space="preserve">   in vain    </w:t>
      </w:r>
      <w:r>
        <w:t xml:space="preserve">   level up    </w:t>
      </w:r>
      <w:r>
        <w:t xml:space="preserve">   mine right now    </w:t>
      </w:r>
      <w:r>
        <w:t xml:space="preserve">   never mine    </w:t>
      </w:r>
      <w:r>
        <w:t xml:space="preserve">   plot twist    </w:t>
      </w:r>
      <w:r>
        <w:t xml:space="preserve">   raw    </w:t>
      </w:r>
      <w:r>
        <w:t xml:space="preserve">   schedules    </w:t>
      </w:r>
      <w:r>
        <w:t xml:space="preserve">   sight of you    </w:t>
      </w:r>
      <w:r>
        <w:t xml:space="preserve">   strangers    </w:t>
      </w:r>
      <w:r>
        <w:t xml:space="preserve">   sucker punch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Sigrid </dc:title>
  <dcterms:created xsi:type="dcterms:W3CDTF">2021-10-11T16:44:47Z</dcterms:created>
  <dcterms:modified xsi:type="dcterms:W3CDTF">2021-10-11T16:44:47Z</dcterms:modified>
</cp:coreProperties>
</file>