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Súil siar 1</w:t>
      </w:r>
    </w:p>
    <w:p>
      <w:pPr>
        <w:pStyle w:val="Questions"/>
      </w:pPr>
      <w:r>
        <w:t xml:space="preserve">1. AÓRACCRIHED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TOAÍS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FIODANHN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HUIND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CIHFA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MRORAGLÉ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THCHEA HTCORAEU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LERMIN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DTRLIÉIA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LBEIAELAR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Súil siar 1</dc:title>
  <dcterms:created xsi:type="dcterms:W3CDTF">2021-10-11T18:13:11Z</dcterms:created>
  <dcterms:modified xsi:type="dcterms:W3CDTF">2021-10-11T18:13:11Z</dcterms:modified>
</cp:coreProperties>
</file>