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Sinfulnia 2k18</w:t>
      </w:r>
    </w:p>
    <w:p>
      <w:pPr>
        <w:pStyle w:val="Questions"/>
      </w:pPr>
      <w:r>
        <w:t xml:space="preserve">1. IEMORDSS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INAFISNO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SOHT MLFIYA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RIEJCOE FRO HTE TPSSE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BESURGL OIADYLH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BSU ITOTLE OFR EMREENISEGC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7. USJT LODH IT NI ALPESE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8. SUB OPS!T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RTOU TAREPRN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ELEPS ARPNOIEVIDT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LMEA WNCALOAEL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Sinfulnia 2k18</dc:title>
  <dcterms:created xsi:type="dcterms:W3CDTF">2021-10-11T16:45:20Z</dcterms:created>
  <dcterms:modified xsi:type="dcterms:W3CDTF">2021-10-11T16:45:20Z</dcterms:modified>
</cp:coreProperties>
</file>