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Single 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women patients more or less likely to receive medical care than men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single parents are there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 million out of the 12 minion single parents are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 tend to do what more than women do that can cause illnesses?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Females have a higher prevalence of this mental disorder than men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mental health disorder that single parents are at risk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50% of single parents live in extreme 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type of health difference that is closely linked with social, economic, and/or environmental disadvantage.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needs to be done so that diseases and illnesses can be found at early stages?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local resource that provides nutritional assistance and free screening to pregnant women who are in need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Parents</dc:title>
  <dcterms:created xsi:type="dcterms:W3CDTF">2021-10-11T16:46:39Z</dcterms:created>
  <dcterms:modified xsi:type="dcterms:W3CDTF">2021-10-11T16:46:39Z</dcterms:modified>
</cp:coreProperties>
</file>