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David Attenborough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secuirty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vulnerable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David Attenborough</dc:title>
  <dcterms:created xsi:type="dcterms:W3CDTF">2021-10-11T16:48:31Z</dcterms:created>
  <dcterms:modified xsi:type="dcterms:W3CDTF">2021-10-11T16:48:31Z</dcterms:modified>
</cp:coreProperties>
</file>