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Sister Post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where are foxes native 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grey foxes can ------- their claws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baby fox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foxes are -------- animals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foxes have excellent -------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group of foxes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female fox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foxes can live up to -------- years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male fox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is the fox above dressed as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foxes have these on their faces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Sister Post</dc:title>
  <dcterms:created xsi:type="dcterms:W3CDTF">2021-10-11T16:46:15Z</dcterms:created>
  <dcterms:modified xsi:type="dcterms:W3CDTF">2021-10-11T16:46:15Z</dcterms:modified>
</cp:coreProperties>
</file>