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genius sisters use him as a lab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are, we are, we are_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going to bump into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 my Gosh!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Nighty, nighty Bibble-poo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hail King _ _ _ _ _ _ _ Theme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say when a promise isn't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you see that? Fire is catching. And if we burn, _ _ _ _ _ _ _ _ _ _ _ _ _ _ _ _ _ _ _ _ 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Ooh, very bad. REWIND!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password?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on the 28th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Rewind... Rewind...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Waving the plastic bent sword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_ _ _ _ _ Race to the Edge Theme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Panem today, Panem tommorow, Panem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chair needs fixing, who do you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want to teach her a lesson, show her who's boss, be awesome...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Hey, Mr _ _ _ _ _ _ 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Sisterness</dc:title>
  <dcterms:created xsi:type="dcterms:W3CDTF">2021-10-11T16:45:46Z</dcterms:created>
  <dcterms:modified xsi:type="dcterms:W3CDTF">2021-10-11T16:45:46Z</dcterms:modified>
</cp:coreProperties>
</file>