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Dom    </w:t>
      </w:r>
      <w:r>
        <w:t xml:space="preserve">   Salvado    </w:t>
      </w:r>
      <w:r>
        <w:t xml:space="preserve">   Elizabeth    </w:t>
      </w:r>
      <w:r>
        <w:t xml:space="preserve">   Education    </w:t>
      </w:r>
      <w:r>
        <w:t xml:space="preserve">   College    </w:t>
      </w:r>
      <w:r>
        <w:t xml:space="preserve">   Mercedes    </w:t>
      </w:r>
      <w:r>
        <w:t xml:space="preserve">   Brady    </w:t>
      </w:r>
      <w:r>
        <w:t xml:space="preserve">   Bishop    </w:t>
      </w:r>
      <w:r>
        <w:t xml:space="preserve">   Square    </w:t>
      </w:r>
      <w:r>
        <w:t xml:space="preserve">   Victoria    </w:t>
      </w:r>
      <w:r>
        <w:t xml:space="preserve">   Religious    </w:t>
      </w:r>
      <w:r>
        <w:t xml:space="preserve">   School    </w:t>
      </w:r>
      <w:r>
        <w:t xml:space="preserve">   Convent    </w:t>
      </w:r>
      <w:r>
        <w:t xml:space="preserve">   Mercy    </w:t>
      </w:r>
      <w:r>
        <w:t xml:space="preserve">   Sisters    </w:t>
      </w:r>
      <w:r>
        <w:t xml:space="preserve">   Perth    </w:t>
      </w:r>
      <w:r>
        <w:t xml:space="preserve">   Dublin    </w:t>
      </w:r>
      <w:r>
        <w:t xml:space="preserve">   Frayne    </w:t>
      </w:r>
      <w:r>
        <w:t xml:space="preserve">   Ursula    </w:t>
      </w:r>
      <w:r>
        <w:t xml:space="preserve">   McAuley    </w:t>
      </w:r>
      <w:r>
        <w:t xml:space="preserve">   Catherine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of Mercy</dc:title>
  <dcterms:created xsi:type="dcterms:W3CDTF">2021-10-11T16:47:42Z</dcterms:created>
  <dcterms:modified xsi:type="dcterms:W3CDTF">2021-10-11T16:47:42Z</dcterms:modified>
</cp:coreProperties>
</file>