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SitePen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paulshannon    </w:t>
      </w:r>
      <w:r>
        <w:t xml:space="preserve">   mangalassskhalsa     </w:t>
      </w:r>
      <w:r>
        <w:t xml:space="preserve">   neilroberts    </w:t>
      </w:r>
      <w:r>
        <w:t xml:space="preserve">   jamesdonaghue    </w:t>
      </w:r>
      <w:r>
        <w:t xml:space="preserve">   paulbouchon    </w:t>
      </w:r>
      <w:r>
        <w:t xml:space="preserve">   nicknisi    </w:t>
      </w:r>
      <w:r>
        <w:t xml:space="preserve">   lisaflood    </w:t>
      </w:r>
      <w:r>
        <w:t xml:space="preserve">   jasoncheatham    </w:t>
      </w:r>
      <w:r>
        <w:t xml:space="preserve">   suzannedondero    </w:t>
      </w:r>
      <w:r>
        <w:t xml:space="preserve">   nitatune    </w:t>
      </w:r>
      <w:r>
        <w:t xml:space="preserve">   ericheasley    </w:t>
      </w:r>
      <w:r>
        <w:t xml:space="preserve">   matthewwistrand    </w:t>
      </w:r>
      <w:r>
        <w:t xml:space="preserve">   sitepen    </w:t>
      </w:r>
      <w:r>
        <w:t xml:space="preserve">   jacobroufa    </w:t>
      </w:r>
      <w:r>
        <w:t xml:space="preserve">   bradleymaier    </w:t>
      </w:r>
      <w:r>
        <w:t xml:space="preserve">   brianweiser    </w:t>
      </w:r>
      <w:r>
        <w:t xml:space="preserve">   marcboyer    </w:t>
      </w:r>
      <w:r>
        <w:t xml:space="preserve">   edhager    </w:t>
      </w:r>
      <w:r>
        <w:t xml:space="preserve">   dojotoolkit    </w:t>
      </w:r>
      <w:r>
        <w:t xml:space="preserve">   angular    </w:t>
      </w:r>
      <w:r>
        <w:t xml:space="preserve">   dylanschiemann    </w:t>
      </w:r>
      <w:r>
        <w:t xml:space="preserve">   torreyrice    </w:t>
      </w:r>
      <w:r>
        <w:t xml:space="preserve">   carrierice    </w:t>
      </w:r>
      <w:r>
        <w:t xml:space="preserve">   aimeebusch    </w:t>
      </w:r>
      <w:r>
        <w:t xml:space="preserve">   audreyhayes    </w:t>
      </w:r>
      <w:r>
        <w:t xml:space="preserve">   kitsonkelly    </w:t>
      </w:r>
      <w:r>
        <w:t xml:space="preserve">   bryanforbes    </w:t>
      </w:r>
      <w:r>
        <w:t xml:space="preserve">   kenfranqueiro    </w:t>
      </w:r>
      <w:r>
        <w:t xml:space="preserve">   javascript    </w:t>
      </w:r>
      <w:r>
        <w:t xml:space="preserve">   typescript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SitePen 2015</dc:title>
  <dcterms:created xsi:type="dcterms:W3CDTF">2021-10-11T16:45:57Z</dcterms:created>
  <dcterms:modified xsi:type="dcterms:W3CDTF">2021-10-11T16:45:57Z</dcterms:modified>
</cp:coreProperties>
</file>