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Sixth Grade Vocabulary List 14 Activity</w:t>
      </w:r>
    </w:p>
    <w:p>
      <w:pPr>
        <w:pStyle w:val="Questions"/>
      </w:pPr>
      <w:r>
        <w:t xml:space="preserve">1. ERILTIZVAI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2. RETABDCEIPL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3. AZELICOV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4. SILCZIAEO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5. LUBIEDA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6. ADFBTELINIIE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7. IRBLOREH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8. CEOOLINZ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9. LLEEBILGI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10. EENGEZRILA </w:t>
      </w:r>
      <w:r>
        <w:rPr>
          <w:u w:val="single"/>
        </w:rPr>
        <w:t xml:space="preserve">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Sixth Grade Vocabulary List 14 Activity</dc:title>
  <dcterms:created xsi:type="dcterms:W3CDTF">2021-10-11T16:47:14Z</dcterms:created>
  <dcterms:modified xsi:type="dcterms:W3CDTF">2021-10-11T16:47:14Z</dcterms:modified>
</cp:coreProperties>
</file>