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Skincare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Cleans and radiates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A, C, B1, B2, B3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 made from unfermented leaves, pale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Drink water to stay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new strength or energy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feel fit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derived from an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_____ to tighten pores!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prevent dryness.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fruit often used in skincare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Refresh your ____. Renew your spirit.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Bright yellow powder of the ginger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Clogged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removing dead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Skincare Crossword!</dc:title>
  <dcterms:created xsi:type="dcterms:W3CDTF">2021-11-26T03:33:51Z</dcterms:created>
  <dcterms:modified xsi:type="dcterms:W3CDTF">2021-11-26T03:33:51Z</dcterms:modified>
</cp:coreProperties>
</file>