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Slam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personification    </w:t>
      </w:r>
      <w:r>
        <w:t xml:space="preserve">   denotation    </w:t>
      </w:r>
      <w:r>
        <w:t xml:space="preserve">   connotation    </w:t>
      </w:r>
      <w:r>
        <w:t xml:space="preserve">   emotions    </w:t>
      </w:r>
      <w:r>
        <w:t xml:space="preserve">   narrative    </w:t>
      </w:r>
      <w:r>
        <w:t xml:space="preserve">   hyperbole    </w:t>
      </w:r>
      <w:r>
        <w:t xml:space="preserve">   repetition    </w:t>
      </w:r>
      <w:r>
        <w:t xml:space="preserve">   emphasis    </w:t>
      </w:r>
      <w:r>
        <w:t xml:space="preserve">   powerful    </w:t>
      </w:r>
      <w:r>
        <w:t xml:space="preserve">   assumption    </w:t>
      </w:r>
      <w:r>
        <w:t xml:space="preserve">   identity    </w:t>
      </w:r>
      <w:r>
        <w:t xml:space="preserve">   spoken word    </w:t>
      </w:r>
      <w:r>
        <w:t xml:space="preserve">   onomatopoeia    </w:t>
      </w:r>
      <w:r>
        <w:t xml:space="preserve">   alliteration    </w:t>
      </w:r>
      <w:r>
        <w:t xml:space="preserve">   rhythm    </w:t>
      </w:r>
      <w:r>
        <w:t xml:space="preserve">   rhyme    </w:t>
      </w:r>
      <w:r>
        <w:t xml:space="preserve">   content    </w:t>
      </w:r>
      <w:r>
        <w:t xml:space="preserve">   delivery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Slam Poetry</dc:title>
  <dcterms:created xsi:type="dcterms:W3CDTF">2021-10-11T16:50:52Z</dcterms:created>
  <dcterms:modified xsi:type="dcterms:W3CDTF">2021-10-11T16:50:52Z</dcterms:modified>
</cp:coreProperties>
</file>