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Slanderous Comments or Names for People With Disabilities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Oh, you ride the ________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youpray hard eough you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 bad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Outdated term for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you _________ or somethin?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That's so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learnin disabliity low 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 the voices talking to you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just try you will walk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nac ouy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incorrect term for little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can't you ever sit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can't you hear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don't look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Slanderous Comments or Names for People With Disabilities </dc:title>
  <dcterms:created xsi:type="dcterms:W3CDTF">2021-10-11T16:49:27Z</dcterms:created>
  <dcterms:modified xsi:type="dcterms:W3CDTF">2021-10-11T16:49:27Z</dcterms:modified>
</cp:coreProperties>
</file>