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Sleep, Diet, and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kind(S) of food should take up the most space on one's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an ideal form of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stage two, temperature and ____________ drop.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 of sleep should one average per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found in meat and we need it for healthy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stops breathing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humans eat more/less when with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hour(s) should one exercise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mimics the wakeful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overwhelming daytime drowsiness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should _________ before exercising.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stage does sleepwalking, night Terrors, sleep-talking, and bedwetting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False: Muscle weighs more than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sustained exercise that increases heart and king fitness; may also alleviate depression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more muscle and less fat you have, the higher your__________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subfield of psychology that provides psychology's contribution to behavioral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good for keeping you 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 improves _________ and productivity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inability to fall asleep or stay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Increasing ____________ helps your heart and lungs work better, and gets more oxygen to your brain so you can think better!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helps you replenish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Sleep, Diet, and Exercise</dc:title>
  <dcterms:created xsi:type="dcterms:W3CDTF">2021-10-11T16:50:50Z</dcterms:created>
  <dcterms:modified xsi:type="dcterms:W3CDTF">2021-10-11T16:50:50Z</dcterms:modified>
</cp:coreProperties>
</file>