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always an option for school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8th grade guidance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go to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concerts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absence notes are handed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 teacher from first half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Assistant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 teacher from the second half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Slms crossword</dc:title>
  <dcterms:created xsi:type="dcterms:W3CDTF">2021-10-11T16:50:51Z</dcterms:created>
  <dcterms:modified xsi:type="dcterms:W3CDTF">2021-10-11T16:50:51Z</dcterms:modified>
</cp:coreProperties>
</file>