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Small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book satirize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turned Om upside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will learn to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“Just because you can explain it doesn't mean it's not still a _____.”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“There’s no point in believing in things that ______.”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“I think," he said, "I think, if you want thousands, you have to fight for _____.”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this describe “letting out the badness and the heresy in people” (Pratchett 78).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this “I am what I am. I can't help it if people think something else.”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a habit that is hard to shake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 this quote “ you're saying the ________, were… just men who wrote things down”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‘“Not being _______ is what being a philosopher is all about.”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“If people don't _____ then they won’t fear, and if they don’t fear, how can you get them to believe”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“Sometimes the crime follows the punishment, which only serves to prove the foresight of the_____."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this describe “He is very obedient,” he said. “And...well, there's his memory”. (Pratchett 51).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 says a philosopher is someone who is smart enough to find a job without,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 this “I am what I am. I can't help it if people think something else.” (Pratchett 94).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Gods</dc:title>
  <dcterms:created xsi:type="dcterms:W3CDTF">2021-10-11T16:51:01Z</dcterms:created>
  <dcterms:modified xsi:type="dcterms:W3CDTF">2021-10-11T16:51:01Z</dcterms:modified>
</cp:coreProperties>
</file>