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Smith-The Limit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brought us a new p74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slaving at the p6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math p5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is p70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No side p139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Simple p.139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real pain p107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sounds like a p66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permanent p51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perfect p2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killer p106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you´re over your p23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make the p66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march 12th p3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attempting p69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Not going without a p46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fill out forms to go p66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workhouse # p44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federal debt rehabilitation agency p45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home, sweet p48</w:t>
            </w:r>
          </w:p>
        </w:tc>
      </w:tr>
    </w:tbl>
    <w:p>
      <w:pPr>
        <w:pStyle w:val="WordBankMedium"/>
      </w:pPr>
      <w:r>
        <w:t xml:space="preserve">   Painkiller    </w:t>
      </w:r>
      <w:r>
        <w:t xml:space="preserve">   effects    </w:t>
      </w:r>
      <w:r>
        <w:t xml:space="preserve">   calculus problem     </w:t>
      </w:r>
      <w:r>
        <w:t xml:space="preserve">   headaches    </w:t>
      </w:r>
      <w:r>
        <w:t xml:space="preserve">   Top floor     </w:t>
      </w:r>
      <w:r>
        <w:t xml:space="preserve">   matt    </w:t>
      </w:r>
      <w:r>
        <w:t xml:space="preserve">   playfulness     </w:t>
      </w:r>
      <w:r>
        <w:t xml:space="preserve">   prison     </w:t>
      </w:r>
      <w:r>
        <w:t xml:space="preserve">   arrangements     </w:t>
      </w:r>
      <w:r>
        <w:t xml:space="preserve">   GPA    </w:t>
      </w:r>
      <w:r>
        <w:t xml:space="preserve">   twelve points    </w:t>
      </w:r>
      <w:r>
        <w:t xml:space="preserve">   geek    </w:t>
      </w:r>
      <w:r>
        <w:t xml:space="preserve">   computer    </w:t>
      </w:r>
      <w:r>
        <w:t xml:space="preserve">   limit    </w:t>
      </w:r>
      <w:r>
        <w:t xml:space="preserve">   169    </w:t>
      </w:r>
      <w:r>
        <w:t xml:space="preserve">   FDRA    </w:t>
      </w:r>
      <w:r>
        <w:t xml:space="preserve">   fight     </w:t>
      </w:r>
      <w:r>
        <w:t xml:space="preserve">   home    </w:t>
      </w:r>
      <w:r>
        <w:t xml:space="preserve">   assignment    </w:t>
      </w:r>
      <w:r>
        <w:t xml:space="preserve">   outside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Smith-The Limit </dc:title>
  <dcterms:created xsi:type="dcterms:W3CDTF">2021-10-11T16:53:01Z</dcterms:created>
  <dcterms:modified xsi:type="dcterms:W3CDTF">2021-10-11T16:53:01Z</dcterms:modified>
</cp:coreProperties>
</file>