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community of interacting organisms and their physical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this from snakes could be an anti-cancer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go on-line to order nature identification guides.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that studies snakes and other reptiles.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or killing animals illegally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advocates or acts for the protection and preservation of the environment and wildlife.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nearing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a _____wall for snakes to live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report illegal animal collection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collect: Capture, Observe,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all over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Thieves</dc:title>
  <dcterms:created xsi:type="dcterms:W3CDTF">2021-10-11T16:53:51Z</dcterms:created>
  <dcterms:modified xsi:type="dcterms:W3CDTF">2021-10-11T16:53:51Z</dcterms:modified>
</cp:coreProperties>
</file>