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 Good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Allah    </w:t>
      </w:r>
      <w:r>
        <w:t xml:space="preserve">   Easter    </w:t>
      </w:r>
      <w:r>
        <w:t xml:space="preserve">   Christmas    </w:t>
      </w:r>
      <w:r>
        <w:t xml:space="preserve">   Lent    </w:t>
      </w:r>
      <w:r>
        <w:t xml:space="preserve">   Advent    </w:t>
      </w:r>
      <w:r>
        <w:t xml:space="preserve">   Life    </w:t>
      </w:r>
      <w:r>
        <w:t xml:space="preserve">   Joining    </w:t>
      </w:r>
      <w:r>
        <w:t xml:space="preserve">   Disciples    </w:t>
      </w:r>
      <w:r>
        <w:t xml:space="preserve">   Apostles    </w:t>
      </w:r>
      <w:r>
        <w:t xml:space="preserve">   Mercy    </w:t>
      </w:r>
      <w:r>
        <w:t xml:space="preserve">   Sister    </w:t>
      </w:r>
      <w:r>
        <w:t xml:space="preserve">   Father    </w:t>
      </w:r>
      <w:r>
        <w:t xml:space="preserve">   Adoration    </w:t>
      </w:r>
      <w:r>
        <w:t xml:space="preserve">   Bishop    </w:t>
      </w:r>
      <w:r>
        <w:t xml:space="preserve">   careful    </w:t>
      </w:r>
      <w:r>
        <w:t xml:space="preserve">   Cathlic    </w:t>
      </w:r>
      <w:r>
        <w:t xml:space="preserve">   Christian    </w:t>
      </w:r>
      <w:r>
        <w:t xml:space="preserve">   Church    </w:t>
      </w:r>
      <w:r>
        <w:t xml:space="preserve">   Faith    </w:t>
      </w:r>
      <w:r>
        <w:t xml:space="preserve">   forgiveful    </w:t>
      </w:r>
      <w:r>
        <w:t xml:space="preserve">   Francis    </w:t>
      </w:r>
      <w:r>
        <w:t xml:space="preserve">   God    </w:t>
      </w:r>
      <w:r>
        <w:t xml:space="preserve">   Gospel    </w:t>
      </w:r>
      <w:r>
        <w:t xml:space="preserve">   graceful    </w:t>
      </w:r>
      <w:r>
        <w:t xml:space="preserve">   Holy Bible    </w:t>
      </w:r>
      <w:r>
        <w:t xml:space="preserve">   Honestly    </w:t>
      </w:r>
      <w:r>
        <w:t xml:space="preserve">   Intecession    </w:t>
      </w:r>
      <w:r>
        <w:t xml:space="preserve">   Jesus    </w:t>
      </w:r>
      <w:r>
        <w:t xml:space="preserve">   Jewish    </w:t>
      </w:r>
      <w:r>
        <w:t xml:space="preserve">   John    </w:t>
      </w:r>
      <w:r>
        <w:t xml:space="preserve">   loving    </w:t>
      </w:r>
      <w:r>
        <w:t xml:space="preserve">   Luke    </w:t>
      </w:r>
      <w:r>
        <w:t xml:space="preserve">   Mark    </w:t>
      </w:r>
      <w:r>
        <w:t xml:space="preserve">   Matthew    </w:t>
      </w:r>
      <w:r>
        <w:t xml:space="preserve">   Pope    </w:t>
      </w:r>
      <w:r>
        <w:t xml:space="preserve">   Prayer    </w:t>
      </w:r>
      <w:r>
        <w:t xml:space="preserve">   Religion    </w:t>
      </w:r>
      <w:r>
        <w:t xml:space="preserve">   Respectful    </w:t>
      </w:r>
      <w:r>
        <w:t xml:space="preserve">   Thankful    </w:t>
      </w:r>
      <w:r>
        <w:t xml:space="preserve">   Wisdom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 Good </dc:title>
  <dcterms:created xsi:type="dcterms:W3CDTF">2021-10-11T16:53:50Z</dcterms:created>
  <dcterms:modified xsi:type="dcterms:W3CDTF">2021-10-11T16:53:50Z</dcterms:modified>
</cp:coreProperties>
</file>