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Daddy    </w:t>
      </w:r>
      <w:r>
        <w:t xml:space="preserve">   Mommy    </w:t>
      </w:r>
      <w:r>
        <w:t xml:space="preserve">   School    </w:t>
      </w:r>
      <w:r>
        <w:t xml:space="preserve">   Swimming    </w:t>
      </w:r>
      <w:r>
        <w:t xml:space="preserve">   Carbs    </w:t>
      </w:r>
      <w:r>
        <w:t xml:space="preserve">   Soda    </w:t>
      </w:r>
      <w:r>
        <w:t xml:space="preserve">   French fries    </w:t>
      </w:r>
      <w:r>
        <w:t xml:space="preserve">   Costco pizza    </w:t>
      </w:r>
      <w:r>
        <w:t xml:space="preserve">   Weather    </w:t>
      </w:r>
      <w:r>
        <w:t xml:space="preserve">   Blanket    </w:t>
      </w:r>
      <w:r>
        <w:t xml:space="preserve">   Slide tackle    </w:t>
      </w:r>
      <w:r>
        <w:t xml:space="preserve">   Dehydration    </w:t>
      </w:r>
      <w:r>
        <w:t xml:space="preserve">   Fresh legs    </w:t>
      </w:r>
      <w:r>
        <w:t xml:space="preserve">   Soccer moms    </w:t>
      </w:r>
      <w:r>
        <w:t xml:space="preserve">   Gatorade    </w:t>
      </w:r>
      <w:r>
        <w:t xml:space="preserve">   Water    </w:t>
      </w:r>
      <w:r>
        <w:t xml:space="preserve">   Throw in    </w:t>
      </w:r>
      <w:r>
        <w:t xml:space="preserve">   Corners    </w:t>
      </w:r>
      <w:r>
        <w:t xml:space="preserve">   Offense    </w:t>
      </w:r>
      <w:r>
        <w:t xml:space="preserve">   Defense    </w:t>
      </w:r>
      <w:r>
        <w:t xml:space="preserve">   Midfielder    </w:t>
      </w:r>
      <w:r>
        <w:t xml:space="preserve">   Foreword    </w:t>
      </w:r>
      <w:r>
        <w:t xml:space="preserve">   Goalpost    </w:t>
      </w:r>
      <w:r>
        <w:t xml:space="preserve">   Soccer Ball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2021-10-11T16:55:21Z</dcterms:created>
  <dcterms:modified xsi:type="dcterms:W3CDTF">2021-10-11T16:55:21Z</dcterms:modified>
</cp:coreProperties>
</file>