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20-1 Chapter 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Forced Removal of radical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non-National loyalty Focused on the interests of the people in a specific Region ie. Premiers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rise in prices with a drop in purchasing power of money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when multiple loyalties collide?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the feeling/experiance of being left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is A loyalty that is not connected to a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Haitian/French immigrant who served as Canadas Governor General, who had her loyalties challenged by Canadians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to belittle the oil patches in Alberta used by enviormental activists and politicians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his rights violated, he was deported to syria where he was tortured, was given 10.5 million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an Albertan Singer/Songwriter focused a piece on the struggle of working people in 1932?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20-1 Chapter 4 Review</dc:title>
  <dcterms:created xsi:type="dcterms:W3CDTF">2021-10-11T16:54:22Z</dcterms:created>
  <dcterms:modified xsi:type="dcterms:W3CDTF">2021-10-11T16:54:22Z</dcterms:modified>
</cp:coreProperties>
</file>