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20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two languages within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the British colonies of Canada, Nova Scotia, and New Brunswick were united into one Dominion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former confederacy of North American Indian peoples originally comprising the Cayuga, Mohawk, Oneida, Onondaga, and Seneca peoples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set of rights not just held by an individual, but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Canada is divided up by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residents within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PM who came up with bill 101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with both european and first nation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remains loyal to the established ruler or government, especially in the face of a revolt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native or inhabitant of Quebec, typically one who is French Canadian.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describes a political system where, all eligible citizens have the right to participate, either directly or indirectly, in making the decisions that affect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section gives the Canadian Parliament the power “to make laws for the peace, order and good government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list of rights that you are given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 english speaking Canadian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french speaking canadian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to have more than one culture within a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 country determines its own statehood and forms its own allegiances and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different people's, styles, theories, etc., are mixed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act controlling the lives of aboriginals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under the jurisdiction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Schools where they sent First nations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political system in which government power and responsibility is divided between a federal legislature and a number of state or provincial legislatures.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bill stating that french is the official language of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 created by people who share political beliefs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everyone is treated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supreme law in Canada; the country's ________ is an amalgamation of codified acts and uncodified traditions and conventions.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or system in which two or more states, groups, principles, sources of authority, etc., coexist.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aboriginals residing in the northwest territories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official language of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section defines and outlines the specific powers given to the provincial governments in which the federal government may not interfere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20 crosssword</dc:title>
  <dcterms:created xsi:type="dcterms:W3CDTF">2021-10-11T16:54:17Z</dcterms:created>
  <dcterms:modified xsi:type="dcterms:W3CDTF">2021-10-11T16:54:17Z</dcterms:modified>
</cp:coreProperties>
</file>