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Distancing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between    </w:t>
      </w:r>
      <w:r>
        <w:t xml:space="preserve">   crowded    </w:t>
      </w:r>
      <w:r>
        <w:t xml:space="preserve">   distancing    </w:t>
      </w:r>
      <w:r>
        <w:t xml:space="preserve">   exposed    </w:t>
      </w:r>
      <w:r>
        <w:t xml:space="preserve">   feet    </w:t>
      </w:r>
      <w:r>
        <w:t xml:space="preserve">   gatherings    </w:t>
      </w:r>
      <w:r>
        <w:t xml:space="preserve">   groups    </w:t>
      </w:r>
      <w:r>
        <w:t xml:space="preserve">   higher risk    </w:t>
      </w:r>
      <w:r>
        <w:t xml:space="preserve">   mass    </w:t>
      </w:r>
      <w:r>
        <w:t xml:space="preserve">   people    </w:t>
      </w:r>
      <w:r>
        <w:t xml:space="preserve">   physical    </w:t>
      </w:r>
      <w:r>
        <w:t xml:space="preserve">   practice    </w:t>
      </w:r>
      <w:r>
        <w:t xml:space="preserve">   prevent    </w:t>
      </w:r>
      <w:r>
        <w:t xml:space="preserve">   secure    </w:t>
      </w:r>
      <w:r>
        <w:t xml:space="preserve">   sick    </w:t>
      </w:r>
      <w:r>
        <w:t xml:space="preserve">   social    </w:t>
      </w:r>
      <w:r>
        <w:t xml:space="preserve">   space    </w:t>
      </w:r>
      <w:r>
        <w:t xml:space="preserve">   spread apart    </w:t>
      </w:r>
      <w:r>
        <w:t xml:space="preserve">   symptoms    </w:t>
      </w:r>
      <w:r>
        <w:t xml:space="preserve">   tools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</dc:title>
  <dcterms:created xsi:type="dcterms:W3CDTF">2021-10-11T16:56:26Z</dcterms:created>
  <dcterms:modified xsi:type="dcterms:W3CDTF">2021-10-11T16:56:26Z</dcterms:modified>
</cp:coreProperties>
</file>