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Social Emotional and Self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a word to describe the ways a person reacts to the world?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ability to express and manage emotions and behaviors in healthy ways?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perseverance to accomplish long-term or higher –order goals in the face of challenges and setbacks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ability to bounce back from trauma, adversity, violence, and stress.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belief that good things will happen to you and that negative events are temporary setbacks to overcome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Another word for self regulation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another word to describe children's identities?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where group songs, puppets, dancing, etc occurs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Children can choose to play or work alone during this time.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Reflecting on our own thoughts is how we gain insight into our feelings, needs, and behaviors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perception of one's own self?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ability to assert control and power over the environment by planning activities, accomplishing tasks, and facing challenges.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Another word for relationships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Emotional and Self</dc:title>
  <dcterms:created xsi:type="dcterms:W3CDTF">2021-10-11T16:55:48Z</dcterms:created>
  <dcterms:modified xsi:type="dcterms:W3CDTF">2021-10-11T16:55:48Z</dcterms:modified>
</cp:coreProperties>
</file>