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Program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VOLUNTARY    </w:t>
      </w:r>
      <w:r>
        <w:t xml:space="preserve">   UNEMPLOYMENT    </w:t>
      </w:r>
      <w:r>
        <w:t xml:space="preserve">   TRAINING    </w:t>
      </w:r>
      <w:r>
        <w:t xml:space="preserve">   STATE    </w:t>
      </w:r>
      <w:r>
        <w:t xml:space="preserve">   SOCIAL SECURITY    </w:t>
      </w:r>
      <w:r>
        <w:t xml:space="preserve">   ONBOARDING    </w:t>
      </w:r>
      <w:r>
        <w:t xml:space="preserve">   MEDICARE    </w:t>
      </w:r>
      <w:r>
        <w:t xml:space="preserve">   MANDATORY    </w:t>
      </w:r>
      <w:r>
        <w:t xml:space="preserve">   LOCAL    </w:t>
      </w:r>
      <w:r>
        <w:t xml:space="preserve">   GOVERNMENT    </w:t>
      </w:r>
      <w:r>
        <w:t xml:space="preserve">   EVALUATION TOOL    </w:t>
      </w:r>
      <w:r>
        <w:t xml:space="preserve">   EMPLOYER    </w:t>
      </w:r>
      <w:r>
        <w:t xml:space="preserve">   BENEFITS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Program Training</dc:title>
  <dcterms:created xsi:type="dcterms:W3CDTF">2021-10-11T16:55:39Z</dcterms:created>
  <dcterms:modified xsi:type="dcterms:W3CDTF">2021-10-11T16:55:39Z</dcterms:modified>
</cp:coreProperties>
</file>